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书名：特异功能与战争  美国关于特异功能武器的研究纪实</w:t>
      </w:r>
    </w:p>
    <w:p>
      <w:r>
        <w:t>作者：（美）麦克雷（Mcrae，R.M.）著；刘子文，董成玺译</w:t>
      </w:r>
    </w:p>
    <w:p>
      <w:r>
        <w:t>出版社：工人出版社</w:t>
      </w:r>
    </w:p>
    <w:p>
      <w:r>
        <w:t>出版日期：1987.11</w:t>
      </w:r>
    </w:p>
    <w:p>
      <w:r>
        <w:t>总页数：252</w:t>
      </w:r>
    </w:p>
    <w:p>
      <w:r>
        <w:t>更多请访问教客网: www.jiaokey.com</w:t>
      </w:r>
    </w:p>
    <w:p>
      <w:r>
        <w:t>特异功能与战争  美国关于特异功能武器的研究纪实 评论地址：https://www.jiaokey.com/book/detail/10503858.html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