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书名：完善公司治理：东亚视角  中英文本</w:t>
      </w:r>
    </w:p>
    <w:p>
      <w:r>
        <w:t>作者：（菲）伊斯坦尼斯劳（JesusEstanislao），过家鼎主编</w:t>
      </w:r>
    </w:p>
    <w:p>
      <w:r>
        <w:t>出版社：北京：世界知识出版社</w:t>
      </w:r>
    </w:p>
    <w:p>
      <w:r>
        <w:t>出版日期：2001.11</w:t>
      </w:r>
    </w:p>
    <w:p>
      <w:r>
        <w:t>总页数：443</w:t>
      </w:r>
    </w:p>
    <w:p>
      <w:r>
        <w:t>更多请访问教客网: www.jiaokey.com</w:t>
      </w:r>
    </w:p>
    <w:p>
      <w:r>
        <w:t>完善公司治理：东亚视角  中英文本 评论地址：https://www.jiaokey.com/book/detail/10504199.html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