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书名：万花筒般的人生  一部抒写美妙爱情与苦难人生的杰作</w:t>
      </w:r>
    </w:p>
    <w:p>
      <w:r>
        <w:t>作者：（美）丹尼尔·斯蒂尔著；文志玲，金昭敏译</w:t>
      </w:r>
    </w:p>
    <w:p>
      <w:r>
        <w:t>出版社：桂林：漓江出版社</w:t>
      </w:r>
    </w:p>
    <w:p>
      <w:r>
        <w:t>出版日期：1991</w:t>
      </w:r>
    </w:p>
    <w:p>
      <w:r>
        <w:t>总页数：380</w:t>
      </w:r>
    </w:p>
    <w:p>
      <w:r>
        <w:t>更多请访问教客网: www.jiaokey.com</w:t>
      </w:r>
    </w:p>
    <w:p>
      <w:r>
        <w:t>万花筒般的人生  一部抒写美妙爱情与苦难人生的杰作 评论地址：https://www.jiaokey.com/book/detail/10504230.html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