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王梦奎文存  第5卷  专著二  1979-1985年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王梦奎文存  第5卷  专著二  1979-1985年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本书出售、求购地址：https://www.jiaokey.com/book/detail/10504271.html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关键词搜索：https://www.jiaokey.com/tag/王梦奎文存  第5卷  专著二  1979-1985年.html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