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029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王泽漫画作品全集  老夫子  029 评论地址：https://www.jiaokey.com/book/detail/10504315.html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