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全彩本</w:t>
      </w:r>
    </w:p>
    <w:p>
      <w:r>
        <w:rPr>
          <w:rFonts w:ascii="宋体" w:hAnsi="宋体" w:eastAsia="宋体"/>
          <w:sz w:val="24"/>
        </w:rPr>
        <w:t>司马迁原著；朱坤容改编；张涛绘图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全彩本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司马迁原著；朱坤容改编；张涛绘图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本书出售、求购地址：https://www.jiaokey.com/book/detail/10504445.html</w:t>
      </w:r>
    </w:p>
    <w:p>
      <w:r>
        <w:t>更多相关图书推荐：https://www.jiaokey.com</w:t>
      </w:r>
    </w:p>
    <w:p>
      <w:r>
        <w:t>司马迁原著；朱坤容改编；张涛绘图 其他作品：https://www.jiaokey.com/tag/司马迁原著；朱坤容改编；张涛绘图.html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关键词搜索：https://www.jiaokey.com/tag/史记  全彩本.html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