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书名：在慈禧太后身边的日子</w:t>
      </w:r>
    </w:p>
    <w:p>
      <w:r>
        <w:t>作者：（清）德龄公主著；刘雪芹译</w:t>
      </w:r>
    </w:p>
    <w:p>
      <w:r>
        <w:t>出版社：武汉:长江文艺出版社,2001.12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在慈禧太后身边的日子 评论地址：https://www.jiaokey.com/book/detail/10504607.html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