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书名：乌克留姆河  上</w:t>
      </w:r>
    </w:p>
    <w:p>
      <w:r>
        <w:t>作者：（苏）希什科夫（Вячеслав，Яковлевич，Шишков）著；李通生等译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总页数：554</w:t>
      </w:r>
    </w:p>
    <w:p>
      <w:r>
        <w:t>更多请访问教客网: www.jiaokey.com</w:t>
      </w:r>
    </w:p>
    <w:p>
      <w:r>
        <w:t>乌克留姆河  上 评论地址：https://www.jiaokey.com/book/detail/10504613.html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