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书名：年过50必读第8辑</w:t>
      </w:r>
    </w:p>
    <w:p>
      <w:r>
        <w:t>作者：（英）米丽亚姆·斯托帕德著；汇慧，百洲译</w:t>
      </w:r>
    </w:p>
    <w:p>
      <w:r>
        <w:t>出版社：上海：上海文化出版社</w:t>
      </w:r>
    </w:p>
    <w:p>
      <w:r>
        <w:t>出版日期：1988.10</w:t>
      </w:r>
    </w:p>
    <w:p>
      <w:r>
        <w:t>总页数：132</w:t>
      </w:r>
    </w:p>
    <w:p>
      <w:r>
        <w:t>更多请访问教客网: www.jiaokey.com</w:t>
      </w:r>
    </w:p>
    <w:p>
      <w:r>
        <w:t>年过50必读第8辑 评论地址：https://www.jiaokey.com/book/detail/10504657.html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