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书名：争鸣中篇小说20篇</w:t>
      </w:r>
    </w:p>
    <w:p>
      <w:r>
        <w:t>作者：闻逸编</w:t>
      </w:r>
    </w:p>
    <w:p>
      <w:r>
        <w:t>出版社：上海：上海文化出版社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争鸣中篇小说20篇 评论地址：https://www.jiaokey.com/book/detail/10504689.html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