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书名：通往奴役之路</w:t>
      </w:r>
    </w:p>
    <w:p>
      <w:r>
        <w:t>作者：（英）弗雷德里希·奥古斯特·冯·哈耶克（F.A.von Hayek）著；王明毅等译</w:t>
      </w:r>
    </w:p>
    <w:p>
      <w:r>
        <w:t>出版社：</w:t>
      </w:r>
    </w:p>
    <w:p>
      <w:r>
        <w:t>出版日期：1997.08</w:t>
      </w:r>
    </w:p>
    <w:p>
      <w:r>
        <w:t>总页数：247</w:t>
      </w:r>
    </w:p>
    <w:p>
      <w:r>
        <w:t>更多请访问教客网: www.jiaokey.com</w:t>
      </w:r>
    </w:p>
    <w:p>
      <w:r>
        <w:t>通往奴役之路 评论地址：https://www.jiaokey.com/book/detail/10504760.html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