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书名：伍尔芙随笔集</w:t>
      </w:r>
    </w:p>
    <w:p>
      <w:r>
        <w:t>作者：（英）弗吉尼亚·伍尔&lt;font color=Red&gt;芙&lt;/font&gt;著；孔小炯，黄梅译</w:t>
      </w:r>
    </w:p>
    <w:p>
      <w:r>
        <w:t>出版社：深圳:海天出版社,1993.09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伍尔芙随笔集 评论地址：https://www.jiaokey.com/book/detail/10505013.html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