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书名：病家用药禁忌</w:t>
      </w:r>
    </w:p>
    <w:p>
      <w:r>
        <w:t>作者：刘永业，陈永旭编著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总页数：156</w:t>
      </w:r>
    </w:p>
    <w:p>
      <w:r>
        <w:t>更多请访问教客网: www.jiaokey.com</w:t>
      </w:r>
    </w:p>
    <w:p>
      <w:r>
        <w:t>病家用药禁忌 评论地址：https://www.jiaokey.com/book/detail/10505017.html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