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书名：小城之恋  苏联新作家短篇小说选</w:t>
      </w:r>
    </w:p>
    <w:p>
      <w:r>
        <w:t>作者：（苏）克拉夫钦科等著；邓蜀平编</w:t>
      </w:r>
    </w:p>
    <w:p>
      <w:r>
        <w:t>出版社：天津：百花文艺出版社</w:t>
      </w:r>
    </w:p>
    <w:p>
      <w:r>
        <w:t>出版日期：1985.06</w:t>
      </w:r>
    </w:p>
    <w:p>
      <w:r>
        <w:t>总页数：216</w:t>
      </w:r>
    </w:p>
    <w:p>
      <w:r>
        <w:t>更多请访问教客网: www.jiaokey.com</w:t>
      </w:r>
    </w:p>
    <w:p>
      <w:r>
        <w:t>小城之恋  苏联新作家短篇小说选 评论地址：https://www.jiaokey.com/book/detail/10505181.html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