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书名：世界末解之谜</w:t>
      </w:r>
    </w:p>
    <w:p>
      <w:r>
        <w:t>作者：张家林主编</w:t>
      </w:r>
    </w:p>
    <w:p>
      <w:r>
        <w:t>出版社：延吉:延边大学出版社,2002.01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世界末解之谜 评论地址：https://www.jiaokey.com/book/detail/10505375.html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