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书名：心理学的新道路  马斯洛和后弗洛伊德主义</w:t>
      </w:r>
    </w:p>
    <w:p>
      <w:r>
        <w:t>作者：（英）柯林·威尔森（Colin Wilson）著；杜新宇译</w:t>
      </w:r>
    </w:p>
    <w:p>
      <w:r>
        <w:t>出版社：北京：华文出版社</w:t>
      </w:r>
    </w:p>
    <w:p>
      <w:r>
        <w:t>出版日期：2001.01</w:t>
      </w:r>
    </w:p>
    <w:p>
      <w:r>
        <w:t>总页数：261</w:t>
      </w:r>
    </w:p>
    <w:p>
      <w:r>
        <w:t>更多请访问教客网: www.jiaokey.com</w:t>
      </w:r>
    </w:p>
    <w:p>
      <w:r>
        <w:t>心理学的新道路  马斯洛和后弗洛伊德主义 评论地址：https://www.jiaokey.com/book/detail/10505452.html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