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书名：新编古文观止  精注  白话  赏析  插图  汉魏六朝美文</w:t>
      </w:r>
    </w:p>
    <w:p>
      <w:r>
        <w:t>作者：曹道衡，李炳海主编；韩维志等译评</w:t>
      </w:r>
    </w:p>
    <w:p>
      <w:r>
        <w:t>出版社：长春：吉林文史出版社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新编古文观止  精注  白话  赏析  插图  汉魏六朝美文 评论地址：https://www.jiaokey.com/book/detail/10505522.html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