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书名：新知文库  5  乔伊斯</w:t>
      </w:r>
    </w:p>
    <w:p>
      <w:r>
        <w:t>作者：（英）约翰·格罗斯著；袁鹤年译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总页数：132</w:t>
      </w:r>
    </w:p>
    <w:p>
      <w:r>
        <w:t>更多请访问教客网: www.jiaokey.com</w:t>
      </w:r>
    </w:p>
    <w:p>
      <w:r>
        <w:t>新知文库  5  乔伊斯 评论地址：https://www.jiaokey.com/book/detail/10505800.html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