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书名：新数理化公式随身记：初中版</w:t>
      </w:r>
    </w:p>
    <w:p>
      <w:r>
        <w:t>作者：李红新等编著</w:t>
      </w:r>
    </w:p>
    <w:p>
      <w:r>
        <w:t>出版社：北京：海豚出版社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新数理化公式随身记：初中版 评论地址：https://www.jiaokey.com/book/detail/10505802.html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