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书名：一代匠人  中国民间艺人生存状态实录</w:t>
      </w:r>
    </w:p>
    <w:p>
      <w:r>
        <w:t>作者：张景祥著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一代匠人  中国民间艺人生存状态实录 评论地址：https://www.jiaokey.com/book/detail/10506110.html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