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书名：莫奈  凡·高</w:t>
      </w:r>
    </w:p>
    <w:p>
      <w:r>
        <w:t>作者：舒艺等撰文</w:t>
      </w:r>
    </w:p>
    <w:p>
      <w:r>
        <w:t>出版社：北京:中国少年儿童出版社,2002.01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莫奈  凡·高 评论地址：https://www.jiaokey.com/book/detail/10506324.html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