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书名：英语标准化千题解</w:t>
      </w:r>
    </w:p>
    <w:p>
      <w:r>
        <w:t>作者：冯振杰，卢惠深编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总页数：267</w:t>
      </w:r>
    </w:p>
    <w:p>
      <w:r>
        <w:t>更多请访问教客网: www.jiaokey.com</w:t>
      </w:r>
    </w:p>
    <w:p>
      <w:r>
        <w:t>英语标准化千题解 评论地址：https://www.jiaokey.com/book/detail/10506528.html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