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书名：祥气爽爽祥云翔  迎春吉庆联</w:t>
      </w:r>
    </w:p>
    <w:p>
      <w:r>
        <w:t>作者：梁申威主编</w:t>
      </w:r>
    </w:p>
    <w:p>
      <w:r>
        <w:t>出版社：太原:山西经济出版社,2001.09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祥气爽爽祥云翔  迎春吉庆联 评论地址：https://www.jiaokey.com/book/detail/10506579.html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