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书名：勇往直前  通向白宫之路</w:t>
      </w:r>
    </w:p>
    <w:p>
      <w:r>
        <w:t>作者：（美）乔治·W.布什（George W.Bush）著；史国强译</w:t>
      </w:r>
    </w:p>
    <w:p>
      <w:r>
        <w:t>出版社：沈阳：辽宁人民出版社</w:t>
      </w:r>
    </w:p>
    <w:p>
      <w:r>
        <w:t>出版日期：2001</w:t>
      </w:r>
    </w:p>
    <w:p>
      <w:r>
        <w:t>总页数：292</w:t>
      </w:r>
    </w:p>
    <w:p>
      <w:r>
        <w:t>更多请访问教客网: www.jiaokey.com</w:t>
      </w:r>
    </w:p>
    <w:p>
      <w:r>
        <w:t>勇往直前  通向白宫之路 评论地址：https://www.jiaokey.com/book/detail/10506669.html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