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书名：愉快的智力测验</w:t>
      </w:r>
    </w:p>
    <w:p>
      <w:r>
        <w:t>作者：（美）埃米特（E.R. Emmet）著；周慧娟，鞠昌鳌译</w:t>
      </w:r>
    </w:p>
    <w:p>
      <w:r>
        <w:t>出版社：北京：中国农业机械出版社</w:t>
      </w:r>
    </w:p>
    <w:p>
      <w:r>
        <w:t>出版日期：1982.01</w:t>
      </w:r>
    </w:p>
    <w:p>
      <w:r>
        <w:t>总页数：235</w:t>
      </w:r>
    </w:p>
    <w:p>
      <w:r>
        <w:t>更多请访问教客网: www.jiaokey.com</w:t>
      </w:r>
    </w:p>
    <w:p>
      <w:r>
        <w:t>愉快的智力测验 评论地址：https://www.jiaokey.com/book/detail/10506759.html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