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书名：语文教学大纲重点推荐篇目  4  读破反义词</w:t>
      </w:r>
    </w:p>
    <w:p>
      <w:r>
        <w:t>作者：高长凤主编</w:t>
      </w:r>
    </w:p>
    <w:p>
      <w:r>
        <w:t>出版社：西安：陕西旅游出版社</w:t>
      </w:r>
    </w:p>
    <w:p>
      <w:r>
        <w:t>出版日期：2002.01</w:t>
      </w:r>
    </w:p>
    <w:p>
      <w:r>
        <w:t>总页数：307</w:t>
      </w:r>
    </w:p>
    <w:p>
      <w:r>
        <w:t>更多请访问教客网: www.jiaokey.com</w:t>
      </w:r>
    </w:p>
    <w:p>
      <w:r>
        <w:t>语文教学大纲重点推荐篇目  4  读破反义词 评论地址：https://www.jiaokey.com/book/detail/10506772.html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