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书名：震惊世界的间谍案  纪实小说</w:t>
      </w:r>
    </w:p>
    <w:p>
      <w:r>
        <w:t>作者：（英）伊夫琳·安东尼著；白林，无忌译</w:t>
      </w:r>
    </w:p>
    <w:p>
      <w:r>
        <w:t>出版社：长春：时代文艺出版社</w:t>
      </w:r>
    </w:p>
    <w:p>
      <w:r>
        <w:t>出版日期：1991</w:t>
      </w:r>
    </w:p>
    <w:p>
      <w:r>
        <w:t>总页数：240</w:t>
      </w:r>
    </w:p>
    <w:p>
      <w:r>
        <w:t>更多请访问教客网: www.jiaokey.com</w:t>
      </w:r>
    </w:p>
    <w:p>
      <w:r>
        <w:t>震惊世界的间谍案  纪实小说 评论地址：https://www.jiaokey.com/book/detail/10507029.html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