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书名：IQ疑图</w:t>
      </w:r>
    </w:p>
    <w:p>
      <w:r>
        <w:t>作者：唐薇编绘</w:t>
      </w:r>
    </w:p>
    <w:p>
      <w:r>
        <w:t>出版社：广州:羊城晚报出版社,2000.06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IQ疑图 评论地址：https://www.jiaokey.com/book/detail/10507087.html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