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书名：中国：发明与发现的国度  中国科学技术史精华</w:t>
      </w:r>
    </w:p>
    <w:p>
      <w:r>
        <w:t>作者：（美）罗伯特·K·G·坦普尔（Robert K.G.Temple）著；陈养正等译</w:t>
      </w:r>
    </w:p>
    <w:p>
      <w:r>
        <w:t>出版社：南昌：二十一世纪出版社</w:t>
      </w:r>
    </w:p>
    <w:p>
      <w:r>
        <w:t>出版日期：1995.12</w:t>
      </w:r>
    </w:p>
    <w:p>
      <w:r>
        <w:t>总页数：505</w:t>
      </w:r>
    </w:p>
    <w:p>
      <w:r>
        <w:t>更多请访问教客网: www.jiaokey.com</w:t>
      </w:r>
    </w:p>
    <w:p>
      <w:r>
        <w:t>中国：发明与发现的国度  中国科学技术史精华 评论地址：https://www.jiaokey.com/book/detail/10507225.html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