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书名：三国演义之十五  吉太医下毒遭弄戮</w:t>
      </w:r>
    </w:p>
    <w:p>
      <w:r>
        <w:t>作者：于绍文主编；罗贯中原著</w:t>
      </w:r>
    </w:p>
    <w:p>
      <w:r>
        <w:t>出版社：北京:经济日报出版社,2002.01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三国演义之十五  吉太医下毒遭弄戮 评论地址：https://www.jiaokey.com/book/detail/10507526.html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