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  追杀李渊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隋唐演义之二  追杀李渊 评论地址：https://www.jiaokey.com/book/detail/10507573.html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