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书名：隋唐演义之五十八  李泌辅主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总页数：106</w:t>
      </w:r>
    </w:p>
    <w:p>
      <w:r>
        <w:t>更多请访问教客网: www.jiaokey.com</w:t>
      </w:r>
    </w:p>
    <w:p>
      <w:r>
        <w:t>隋唐演义之五十八  李泌辅主 评论地址：https://www.jiaokey.com/book/detail/10507640.html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