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书名：隋唐演义之五十九  梅妃还宫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隋唐演义之五十九  梅妃还宫 评论地址：https://www.jiaokey.com/book/detail/10507674.html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