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书名：隋唐演义之十  秦琼抗捕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隋唐演义之十  秦琼抗捕 评论地址：https://www.jiaokey.com/book/detail/10507684.html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