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书名：隋唐演义之五十二  仙师罗公远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隋唐演义之五十二  仙师罗公远 评论地址：https://www.jiaokey.com/book/detail/10507687.html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