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书名：隋唐演义之五十七  安害绪杀父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隋唐演义之五十七  安害绪杀父 评论地址：https://www.jiaokey.com/book/detail/10507690.html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