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书名：隋唐演义之五十五  宰相误国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总页数：89</w:t>
      </w:r>
    </w:p>
    <w:p>
      <w:r>
        <w:t>更多请访问教客网: www.jiaokey.com</w:t>
      </w:r>
    </w:p>
    <w:p>
      <w:r>
        <w:t>隋唐演义之五十五  宰相误国 评论地址：https://www.jiaokey.com/book/detail/10507691.html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