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书名：屈原九章今绎</w:t>
      </w:r>
    </w:p>
    <w:p>
      <w:r>
        <w:t>作者：文怀沙撰</w:t>
      </w:r>
    </w:p>
    <w:p>
      <w:r>
        <w:t>出版社：棠棣出版社,1952.12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屈原九章今绎 评论地址：https://www.jiaokey.com/book/detail/10507816.html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