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书名：中国美人巩俐</w:t>
      </w:r>
    </w:p>
    <w:p>
      <w:r>
        <w:t>作者：李尔葳著</w:t>
      </w:r>
    </w:p>
    <w:p>
      <w:r>
        <w:t>出版社：广州：南方日报出版社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中国美人巩俐 评论地址：https://www.jiaokey.com/book/detail/10508082.html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