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中国民俗故事连环画册  衣住生产传说</w:t>
      </w:r>
    </w:p>
    <w:p>
      <w:r>
        <w:rPr>
          <w:rFonts w:ascii="宋体" w:hAnsi="宋体" w:eastAsia="宋体"/>
          <w:sz w:val="24"/>
        </w:rPr>
        <w:t>邢威，南辉编文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5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5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中国民俗故事连环画册  衣住生产传说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邢威，南辉编文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本书出售、求购地址：https://www.jiaokey.com/book/detail/10508178.html</w:t>
      </w:r>
    </w:p>
    <w:p>
      <w:r>
        <w:t>更多相关图书推荐：https://www.jiaokey.com</w:t>
      </w:r>
    </w:p>
    <w:p>
      <w:r>
        <w:t>邢威，南辉编文 其他作品：https://www.jiaokey.com/tag/邢威，南辉编文.html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关键词搜索：https://www.jiaokey.com/tag/中国民俗故事连环画册  衣住生产传说.html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