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中国思想史  导论  思想史的写法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中国思想史  导论  思想史的写法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本书出售、求购地址：https://www.jiaokey.com/book/detail/10508345.html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关键词搜索：https://www.jiaokey.com/tag/中国思想史  导论  思想史的写法.html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