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书名：罗布泊之谜</w:t>
      </w:r>
    </w:p>
    <w:p>
      <w:r>
        <w:t>作者：奚国金著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罗布泊之谜 评论地址：https://www.jiaokey.com/book/detail/10508423.html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