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书名：庐隐散文全集</w:t>
      </w:r>
    </w:p>
    <w:p>
      <w:r>
        <w:t>作者：&lt;font color=Red&gt;庐&lt;/font&gt;隐著；张军，琼熙编</w:t>
      </w:r>
    </w:p>
    <w:p>
      <w:r>
        <w:t>出版社：郑州:中原农民出版社,1996.12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庐隐散文全集 评论地址：https://www.jiaokey.com/book/detail/10508488.html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