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上古中华文明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上古中华文明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本书出售、求购地址：https://www.jiaokey.com/book/detail/10508676.html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关键词搜索：https://www.jiaokey.com/tag/上古中华文明.html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