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美国与反共主义  论美国对社会主义国家的意识形态外交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美国与反共主义  论美国对社会主义国家的意识形态外交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本书出售、求购地址：https://www.jiaokey.com/book/detail/10508697.html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关键词搜索：https://www.jiaokey.com/tag/美国与反共主义  论美国对社会主义国家的意识形态外交.html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