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书名：自由竞争与秩序调控  经济法的基础建构与原理阐析</w:t>
      </w:r>
    </w:p>
    <w:p>
      <w:r>
        <w:t>作者：邱本著</w:t>
      </w:r>
    </w:p>
    <w:p>
      <w:r>
        <w:t>出版社：北京:中国政法大学出版社,2001.09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自由竞争与秩序调控  经济法的基础建构与原理阐析 评论地址：https://www.jiaokey.com/book/detail/10508840.html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