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书名：古今中外婚俗奇谈</w:t>
      </w:r>
    </w:p>
    <w:p>
      <w:r>
        <w:t>作者：叶旭明，谢华东编</w:t>
      </w:r>
    </w:p>
    <w:p>
      <w:r>
        <w:t>出版社：广州：广东旅游出版社</w:t>
      </w:r>
    </w:p>
    <w:p>
      <w:r>
        <w:t>出版日期：1986.02</w:t>
      </w:r>
    </w:p>
    <w:p>
      <w:r>
        <w:t>总页数：376</w:t>
      </w:r>
    </w:p>
    <w:p>
      <w:r>
        <w:t>更多请访问教客网: www.jiaokey.com</w:t>
      </w:r>
    </w:p>
    <w:p>
      <w:r>
        <w:t>古今中外婚俗奇谈 评论地址：https://www.jiaokey.com/book/detail/10508847.html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