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书名：中小学生电脑学习必读  提高篇</w:t>
      </w:r>
    </w:p>
    <w:p>
      <w:r>
        <w:t>作者：杨春志编著</w:t>
      </w:r>
    </w:p>
    <w:p>
      <w:r>
        <w:t>出版社：大连：大连出版社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中小学生电脑学习必读  提高篇 评论地址：https://www.jiaokey.com/book/detail/10508865.html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