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书名：中药材商品及养护</w:t>
      </w:r>
    </w:p>
    <w:p>
      <w:r>
        <w:t>作者：王世青，张永萍等编著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中药材商品及养护 评论地址：https://www.jiaokey.com/book/detail/10508866.html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