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书名：中西医结合抢救内科急重症</w:t>
      </w:r>
    </w:p>
    <w:p>
      <w:r>
        <w:t>作者：赖忆，刘平编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总页数：805</w:t>
      </w:r>
    </w:p>
    <w:p>
      <w:r>
        <w:t>更多请访问教客网: www.jiaokey.com</w:t>
      </w:r>
    </w:p>
    <w:p>
      <w:r>
        <w:t>中西医结合抢救内科急重症 评论地址：https://www.jiaokey.com/book/detail/10508912.html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